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书名：采撷盛开在民间的绚丽之花  幼儿园民间游戏课程探索</w:t>
      </w:r>
    </w:p>
    <w:p>
      <w:r>
        <w:t>作者：王秋红编著</w:t>
      </w:r>
    </w:p>
    <w:p>
      <w:r>
        <w:t>出版社：北京：新时代出版社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采撷盛开在民间的绚丽之花  幼儿园民间游戏课程探索 评论地址：https://www.jiaokey.com/book/detail/12713814.html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