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阿赞德人的巫术、神谕和魔法</w:t>
      </w:r>
    </w:p>
    <w:p>
      <w:r>
        <w:rPr>
          <w:rFonts w:ascii="宋体" w:hAnsi="宋体" w:eastAsia="宋体"/>
          <w:sz w:val="24"/>
        </w:rPr>
        <w:t>（英）埃文思-普理查德著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阿赞德人的巫术、神谕和魔法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（英）埃文思-普理查德著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本书出售、求购地址：https://www.jiaokey.com/book/detail/12713785.html</w:t>
      </w:r>
    </w:p>
    <w:p>
      <w:r>
        <w:t>更多相关图书推荐：https://www.jiaokey.com</w:t>
      </w:r>
    </w:p>
    <w:p>
      <w:r>
        <w:t>（英）埃文思-普理查德著 其他作品：https://www.jiaokey.com/tag/（英）埃文思-普理查德著.html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关键词搜索：https://www.jiaokey.com/tag/阿赞德人的巫术、神谕和魔法.html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