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创造票房奇迹的电影小说原作</w:t>
      </w:r>
    </w:p>
    <w:p>
      <w:r>
        <w:rPr>
          <w:rFonts w:ascii="宋体" w:hAnsi="宋体" w:eastAsia="宋体"/>
          <w:sz w:val="24"/>
        </w:rPr>
        <w:t>人民文学杂志社编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创造票房奇迹的电影小说原作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本书出售、求购地址：https://www.jiaokey.com/book/detail/12713777.html</w:t>
      </w:r>
    </w:p>
    <w:p>
      <w:r>
        <w:t>更多相关图书推荐：https://www.jiaokey.com</w:t>
      </w:r>
    </w:p>
    <w:p>
      <w:r>
        <w:t>人民文学杂志社编 其他作品：https://www.jiaokey.com/tag/人民文学杂志社编.html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关键词搜索：https://www.jiaokey.com/tag/创造票房奇迹的电影小说原作.html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