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  为什么我们能找到去月球的路，却迷失在大卖场？</w:t>
      </w:r>
    </w:p>
    <w:p>
      <w:r>
        <w:rPr>
          <w:rFonts w:ascii="宋体" w:hAnsi="宋体" w:eastAsia="宋体"/>
          <w:sz w:val="24"/>
        </w:rPr>
        <w:t>（加）科林·埃拉德著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  为什么我们能找到去月球的路，却迷失在大卖场？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（加）科林·埃拉德著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本书出售、求购地址：https://www.jiaokey.com/book/detail/12713761.html</w:t>
      </w:r>
    </w:p>
    <w:p>
      <w:r>
        <w:t>更多相关图书推荐：https://www.jiaokey.com</w:t>
      </w:r>
    </w:p>
    <w:p>
      <w:r>
        <w:t>（加）科林·埃拉德著 其他作品：https://www.jiaokey.com/tag/（加）科林·埃拉德著.html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关键词搜索：https://www.jiaokey.com/tag/迷失  为什么我们能找到去月球的路，却迷失在大卖场？.html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