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多特的奇幻之旅  7条真知灼见帮你创造无与伦比的工作环境</w:t>
      </w:r>
    </w:p>
    <w:p>
      <w:r>
        <w:rPr>
          <w:rFonts w:ascii="宋体" w:hAnsi="宋体" w:eastAsia="宋体"/>
          <w:sz w:val="24"/>
        </w:rPr>
        <w:t>（美）希莉娅·马格利斯博士，（美）艾娃·威伦斯基博士著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多特的奇幻之旅  7条真知灼见帮你创造无与伦比的工作环境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（美）希莉娅·马格利斯博士，（美）艾娃·威伦斯基博士著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本书出售、求购地址：https://www.jiaokey.com/book/detail/12713755.html</w:t>
      </w:r>
    </w:p>
    <w:p>
      <w:r>
        <w:t>更多相关图书推荐：https://www.jiaokey.com</w:t>
      </w:r>
    </w:p>
    <w:p>
      <w:r>
        <w:t>（美）希莉娅·马格利斯博士，（美）艾娃·威伦斯基博士著 其他作品：https://www.jiaokey.com/tag/（美）希莉娅·马格利斯博士，（美）艾娃·威伦斯基博士著.html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关键词搜索：https://www.jiaokey.com/tag/多特的奇幻之旅  7条真知灼见帮你创造无与伦比的工作环境.html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