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书名：跟沪江小D学日语新鲜热词</w:t>
      </w:r>
    </w:p>
    <w:p>
      <w:r>
        <w:t>作者：沪江日语编辑部编著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跟沪江小D学日语新鲜热词 评论地址：https://www.jiaokey.com/book/detail/12713746.html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