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作者：邹纪万著；傅乐成主编</w:t>
      </w:r>
    </w:p>
    <w:p>
      <w:r>
        <w:t>出版社：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魏晋南北朝史 评论地址：https://www.jiaokey.com/book/detail/12713734.html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