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数学  描绘自然与社会的有力模式</w:t>
      </w:r>
    </w:p>
    <w:p>
      <w:r>
        <w:rPr>
          <w:rFonts w:ascii="宋体" w:hAnsi="宋体" w:eastAsia="宋体"/>
          <w:sz w:val="24"/>
        </w:rPr>
        <w:t>（美）哈里·亨德森著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数学  描绘自然与社会的有力模式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本书出售、求购地址：https://www.jiaokey.com/book/detail/12713717.html</w:t>
      </w:r>
    </w:p>
    <w:p>
      <w:r>
        <w:t>更多相关图书推荐：https://www.jiaokey.com</w:t>
      </w:r>
    </w:p>
    <w:p>
      <w:r>
        <w:t>（美）哈里·亨德森著 其他作品：https://www.jiaokey.com/tag/（美）哈里·亨德森著.html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数学  描绘自然与社会的有力模式.html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