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书名：商战突围  促销为王  家居建材行业促销宝典</w:t>
      </w:r>
    </w:p>
    <w:p>
      <w:r>
        <w:t>作者：周杨，赵龙著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总页数：251</w:t>
      </w:r>
    </w:p>
    <w:p>
      <w:r>
        <w:t>更多请访问教客网: www.jiaokey.com</w:t>
      </w:r>
    </w:p>
    <w:p>
      <w:r>
        <w:t>商战突围  促销为王  家居建材行业促销宝典 评论地址：https://www.jiaokey.com/book/detail/12713713.html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