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书名：卡洛斯全传</w:t>
      </w:r>
    </w:p>
    <w:p>
      <w:r>
        <w:t>作者：雅瑟，博志编著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卡洛斯全传 评论地址：https://www.jiaokey.com/book/detail/12713712.html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