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专著  2  下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总页数：464</w:t>
      </w:r>
    </w:p>
    <w:p>
      <w:r>
        <w:t>更多请访问教客网: www.jiaokey.com</w:t>
      </w:r>
    </w:p>
    <w:p>
      <w:r>
        <w:t>威音文库  专著  2  下 评论地址：https://www.jiaokey.com/book/detail/12713704.html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