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书名：宗乘</w:t>
      </w:r>
    </w:p>
    <w:p>
      <w:r>
        <w:t>作者：吴立民主编；香港志莲净苑文化部编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宗乘 评论地址：https://www.jiaokey.com/book/detail/12713693.html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