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简易肚皮舞  让你轻松甩掉“游泳圈”</w:t>
      </w:r>
    </w:p>
    <w:p>
      <w:r>
        <w:rPr>
          <w:rFonts w:ascii="宋体" w:hAnsi="宋体" w:eastAsia="宋体"/>
          <w:sz w:val="24"/>
        </w:rPr>
        <w:t>刘双红，白冰，刘紫婷编著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简易肚皮舞  让你轻松甩掉“游泳圈”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刘双红，白冰，刘紫婷编著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本书出售、求购地址：https://www.jiaokey.com/book/detail/12713660.html</w:t>
      </w:r>
    </w:p>
    <w:p>
      <w:r>
        <w:t>更多相关图书推荐：https://www.jiaokey.com</w:t>
      </w:r>
    </w:p>
    <w:p>
      <w:r>
        <w:t>刘双红，白冰，刘紫婷编著 其他作品：https://www.jiaokey.com/tag/刘双红，白冰，刘紫婷编著.html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关键词搜索：https://www.jiaokey.com/tag/简易肚皮舞  让你轻松甩掉“游泳圈”.html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