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书名：临床护理手册  临床问题评估与处理</w:t>
      </w:r>
    </w:p>
    <w:p>
      <w:r>
        <w:t>作者：（美）德查森等原著</w:t>
      </w:r>
    </w:p>
    <w:p>
      <w:r>
        <w:t>出版社：北京:人民军医出版社,2010.11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临床护理手册  临床问题评估与处理 评论地址：https://www.jiaokey.com/book/detail/12713639.html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