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怎样考核员工才自觉  怎样激励员工才积极</w:t>
      </w:r>
    </w:p>
    <w:p>
      <w:r>
        <w:rPr>
          <w:rFonts w:ascii="宋体" w:hAnsi="宋体" w:eastAsia="宋体"/>
          <w:sz w:val="24"/>
        </w:rPr>
        <w:t>韦良军著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怎样考核员工才自觉  怎样激励员工才积极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本书出售、求购地址：https://www.jiaokey.com/book/detail/12713628.html</w:t>
      </w:r>
    </w:p>
    <w:p>
      <w:r>
        <w:t>更多相关图书推荐：https://www.jiaokey.com</w:t>
      </w:r>
    </w:p>
    <w:p>
      <w:r>
        <w:t>韦良军著 其他作品：https://www.jiaokey.com/tag/韦良军著.html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关键词搜索：https://www.jiaokey.com/tag/企业管理-人事管理-企业管理-人事管理.html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