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大学英语四级710分综合测试精典  完形填空+篇章选词+翻译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大学英语四级710分综合测试精典  完形填空+篇章选词+翻译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本书出售、求购地址：https://www.jiaokey.com/book/detail/12713606.html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关键词搜索：https://www.jiaokey.com/tag/大学英语四级710分综合测试精典  完形填空+篇章选词+翻译.html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