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比较教育研究  路径与方法</w:t>
      </w:r>
    </w:p>
    <w:p>
      <w:r>
        <w:rPr>
          <w:rFonts w:ascii="宋体" w:hAnsi="宋体" w:eastAsia="宋体"/>
          <w:sz w:val="24"/>
        </w:rPr>
        <w:t>（英）贝磊，（英）梅森，（南非）鲍勃主编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比较教育研究  路径与方法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（英）贝磊，（英）梅森，（南非）鲍勃主编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本书出售、求购地址：https://www.jiaokey.com/book/detail/12713597.html</w:t>
      </w:r>
    </w:p>
    <w:p>
      <w:r>
        <w:t>更多相关图书推荐：https://www.jiaokey.com</w:t>
      </w:r>
    </w:p>
    <w:p>
      <w:r>
        <w:t>（英）贝磊，（英）梅森，（南非）鲍勃主编 其他作品：https://www.jiaokey.com/tag/（英）贝磊，（英）梅森，（南非）鲍勃主编.html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关键词搜索：https://www.jiaokey.com/tag/比较教育研究  路径与方法.html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