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财务人员纳税处理技巧与错弊防范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财务人员纳税处理技巧与错弊防范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本书出售、求购地址：https://www.jiaokey.com/book/detail/12713589.html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关键词搜索：https://www.jiaokey.com/tag/财务人员纳税处理技巧与错弊防范.html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