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书名：对冲基金监管的法律问题研究</w:t>
      </w:r>
    </w:p>
    <w:p>
      <w:r>
        <w:t>作者：李勋著</w:t>
      </w:r>
    </w:p>
    <w:p>
      <w:r>
        <w:t>出版社：厦门：厦门大学出版社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对冲基金监管的法律问题研究 评论地址：https://www.jiaokey.com/book/detail/12713578.html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