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书名：企业所得税检查应对技巧</w:t>
      </w:r>
    </w:p>
    <w:p>
      <w:r>
        <w:t>作者：庄粉荣著</w:t>
      </w:r>
    </w:p>
    <w:p>
      <w:r>
        <w:t>出版社：北京：机械工业出版社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企业所得税检查应对技巧 评论地址：https://www.jiaokey.com/book/detail/12713566.html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