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书名：理学在浙江的传播  以《近思录》为中心的历史考察</w:t>
      </w:r>
    </w:p>
    <w:p>
      <w:r>
        <w:t>作者：程水龙著</w:t>
      </w:r>
    </w:p>
    <w:p>
      <w:r>
        <w:t>出版社：上海：上海古籍出版社</w:t>
      </w:r>
    </w:p>
    <w:p>
      <w:r>
        <w:t>出版日期：2010.11</w:t>
      </w:r>
    </w:p>
    <w:p>
      <w:r>
        <w:t>总页数：222</w:t>
      </w:r>
    </w:p>
    <w:p>
      <w:r>
        <w:t>更多请访问教客网: www.jiaokey.com</w:t>
      </w:r>
    </w:p>
    <w:p>
      <w:r>
        <w:t>理学在浙江的传播  以《近思录》为中心的历史考察 评论地址：https://www.jiaokey.com/book/detail/12713559.html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