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《经济、社会、文化权利国际公约》国内实施读本</w:t>
      </w:r>
    </w:p>
    <w:p>
      <w:r>
        <w:rPr>
          <w:rFonts w:ascii="宋体" w:hAnsi="宋体" w:eastAsia="宋体"/>
          <w:sz w:val="24"/>
        </w:rPr>
        <w:t>白桂梅，黄金荣主编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《经济、社会、文化权利国际公约》国内实施读本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白桂梅，黄金荣主编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本书出售、求购地址：https://www.jiaokey.com/book/detail/12713555.html</w:t>
      </w:r>
    </w:p>
    <w:p>
      <w:r>
        <w:t>更多相关图书推荐：https://www.jiaokey.com</w:t>
      </w:r>
    </w:p>
    <w:p>
      <w:r>
        <w:t>白桂梅，黄金荣主编 其他作品：https://www.jiaokey.com/tag/白桂梅，黄金荣主编.html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关键词搜索：https://www.jiaokey.com/tag/《经济、社会、文化权利国际公约》国内实施读本.html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