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吸血鬼的前世今生  全彩插图版</w:t>
      </w:r>
    </w:p>
    <w:p>
      <w:r>
        <w:rPr>
          <w:rFonts w:ascii="宋体" w:hAnsi="宋体" w:eastAsia="宋体"/>
          <w:sz w:val="24"/>
        </w:rPr>
        <w:t>帅芸编著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吸血鬼的前世今生  全彩插图版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崇拜-文化-研究-西方国家-崇拜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本书出售、求购地址：https://www.jiaokey.com/book/detail/12713533.html</w:t>
      </w:r>
    </w:p>
    <w:p>
      <w:r>
        <w:t>更多相关图书推荐：https://www.jiaokey.com</w:t>
      </w:r>
    </w:p>
    <w:p>
      <w:r>
        <w:t>帅芸编著 其他作品：https://www.jiaokey.com/tag/帅芸编著.html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关键词搜索：https://www.jiaokey.com/tag/崇拜-文化-研究-西方国家-崇拜.html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