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著作权的边界  信息社会著作权的限制与例外研究</w:t>
      </w:r>
    </w:p>
    <w:p>
      <w:r>
        <w:rPr>
          <w:rFonts w:ascii="宋体" w:hAnsi="宋体" w:eastAsia="宋体"/>
          <w:sz w:val="24"/>
        </w:rPr>
        <w:t>朱理著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著作权的边界  信息社会著作权的限制与例外研究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本书出售、求购地址：https://www.jiaokey.com/book/detail/12713528.html</w:t>
      </w:r>
    </w:p>
    <w:p>
      <w:r>
        <w:t>更多相关图书推荐：https://www.jiaokey.com</w:t>
      </w:r>
    </w:p>
    <w:p>
      <w:r>
        <w:t>朱理著 其他作品：https://www.jiaokey.com/tag/朱理著.html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关键词搜索：https://www.jiaokey.com/tag/著作权的边界  信息社会著作权的限制与例外研究.html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