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余肇康日记  2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余肇康日记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本书出售、求购地址：https://www.jiaokey.com/book/detail/12713484.html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关键词搜索：https://www.jiaokey.com/tag/余肇康日记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