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湖南民族民间舞蹈集成  2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湖南民族民间舞蹈集成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本书出售、求购地址：https://www.jiaokey.com/book/detail/12713444.html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关键词搜索：https://www.jiaokey.com/tag/湖南民族民间舞蹈集成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