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湖南曲艺音乐集成  1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湖南曲艺音乐集成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本书出售、求购地址：https://www.jiaokey.com/book/detail/12713442.html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关键词搜索：https://www.jiaokey.com/tag/湖南曲艺音乐集成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