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书名：孔维克亚洲写生  孔维克速写、摄影文化考察及采风随笔</w:t>
      </w:r>
    </w:p>
    <w:p>
      <w:r>
        <w:t>作者：孔维克著</w:t>
      </w:r>
    </w:p>
    <w:p>
      <w:r>
        <w:t>出版社：济南：山东美术出版社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孔维克亚洲写生  孔维克速写、摄影文化考察及采风随笔 评论地址：https://www.jiaokey.com/book/detail/12713418.html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