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探寻政府合作之路  英国布莱尔政府改革研究  1997-2007</w:t>
      </w:r>
    </w:p>
    <w:p>
      <w:r>
        <w:rPr>
          <w:rFonts w:ascii="宋体" w:hAnsi="宋体" w:eastAsia="宋体"/>
          <w:sz w:val="24"/>
        </w:rPr>
        <w:t>曾令发著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探寻政府合作之路  英国布莱尔政府改革研究  1997-2007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本书出售、求购地址：https://www.jiaokey.com/book/detail/12713412.html</w:t>
      </w:r>
    </w:p>
    <w:p>
      <w:r>
        <w:t>更多相关图书推荐：https://www.jiaokey.com</w:t>
      </w:r>
    </w:p>
    <w:p>
      <w:r>
        <w:t>曾令发著 其他作品：https://www.jiaokey.com/tag/曾令发著.html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关键词搜索：https://www.jiaokey.com/tag/探寻政府合作之路  英国布莱尔政府改革研究  1997-2007.html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