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为民间环保力量呐喊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为民间环保力量呐喊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本书出售、求购地址：https://www.jiaokey.com/book/detail/12713381.html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关键词搜索：https://www.jiaokey.com/tag/为民间环保力量呐喊.html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