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中国人民银行营业管理部2009年调研报告选编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中国人民银行营业管理部2009年调研报告选编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本书出售、求购地址：https://www.jiaokey.com/book/detail/12713376.html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关键词搜索：https://www.jiaokey.com/tag/中国人民银行营业管理部2009年调研报告选编.html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