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书名：陈全胜与中国邮票</w:t>
      </w:r>
    </w:p>
    <w:p>
      <w:r>
        <w:t>作者：温少宁编著</w:t>
      </w:r>
    </w:p>
    <w:p>
      <w:r>
        <w:t>出版社：济南:山东美术出版社,2010.02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陈全胜与中国邮票 评论地址：https://www.jiaokey.com/book/detail/12713341.html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