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从密室到旷野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从密室到旷野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本书出售、求购地址：https://www.jiaokey.com/book/detail/12713326.html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关键词搜索：https://www.jiaokey.com/tag/从密室到旷野.html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