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书名：精简医师典  第2版修正本</w:t>
      </w:r>
    </w:p>
    <w:p>
      <w:r>
        <w:t>作者：MarcusA.Krupp.等著；诸荣恩译；陈王善继校</w:t>
      </w:r>
    </w:p>
    <w:p>
      <w:r>
        <w:t>出版社：中外书局</w:t>
      </w:r>
    </w:p>
    <w:p>
      <w:r>
        <w:t>出版日期：1952</w:t>
      </w:r>
    </w:p>
    <w:p>
      <w:r>
        <w:t>总页数：529</w:t>
      </w:r>
    </w:p>
    <w:p>
      <w:r>
        <w:t>更多请访问教客网: www.jiaokey.com</w:t>
      </w:r>
    </w:p>
    <w:p>
      <w:r>
        <w:t>精简医师典  第2版修正本 评论地址：https://www.jiaokey.com/book/detail/12713325.html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