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闽台区域研究丛刊  第2辑  面向新世纪的两岸经济合作研究专辑</w:t>
      </w:r>
    </w:p>
    <w:p>
      <w:r>
        <w:rPr>
          <w:rFonts w:ascii="宋体" w:hAnsi="宋体" w:eastAsia="宋体"/>
          <w:sz w:val="24"/>
        </w:rPr>
        <w:t>福建师范大学闽台区域研究中心编；蔡秀玲分册主编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闽台区域研究丛刊  第2辑  面向新世纪的两岸经济合作研究专辑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福建师范大学闽台区域研究中心编；蔡秀玲分册主编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福建省-地方史-从刊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本书出售、求购地址：https://www.jiaokey.com/book/detail/12713301.html</w:t>
      </w:r>
    </w:p>
    <w:p>
      <w:r>
        <w:t>更多相关图书推荐：https://www.jiaokey.com</w:t>
      </w:r>
    </w:p>
    <w:p>
      <w:r>
        <w:t>福建师范大学闽台区域研究中心编；蔡秀玲分册主编 其他作品：https://www.jiaokey.com/tag/福建师范大学闽台区域研究中心编；蔡秀玲分册主编.html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关键词搜索：https://www.jiaokey.com/tag/福建省-地方史-从刊.html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