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第4卷  江孜及其寺院  第1册  佛寺总论</w:t>
      </w:r>
    </w:p>
    <w:p>
      <w:r>
        <w:t>作者：（意）图齐（Giuseppe Tucci）著</w:t>
      </w:r>
    </w:p>
    <w:p>
      <w:r>
        <w:t>出版社：上海:上海古籍出版社,2009.12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梵天佛地  第4卷  江孜及其寺院  第1册  佛寺总论 评论地址：https://www.jiaokey.com/book/detail/12713281.html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