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  红叶  第三册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  红叶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本书出售、求购地址：https://www.jiaokey.com/book/detail/12713235.html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关键词搜索：https://www.jiaokey.com/tag/寻梦  红叶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