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晚清闽都文化之西传  以传教士汉学家卢公明为个案</w:t>
      </w:r>
    </w:p>
    <w:p>
      <w:r>
        <w:rPr>
          <w:rFonts w:ascii="宋体" w:hAnsi="宋体" w:eastAsia="宋体"/>
          <w:sz w:val="24"/>
        </w:rPr>
        <w:t>林立强著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3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晚清闽都文化之西传  以传教士汉学家卢公明为个案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文化交流-文化史-福州市、西方国家-卢公明（1824-1880）-生平事迹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本书出售、求购地址：https://www.jiaokey.com/book/detail/12713201.html</w:t>
      </w:r>
    </w:p>
    <w:p>
      <w:r>
        <w:t>更多相关图书推荐：https://www.jiaokey.com</w:t>
      </w:r>
    </w:p>
    <w:p>
      <w:r>
        <w:t>林立强著 其他作品：https://www.jiaokey.com/tag/林立强著.html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关键词搜索：https://www.jiaokey.com/tag/文化交流-文化史-福州市、西方国家-卢公明（1824-1880）-生平事迹.html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