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书名：小上海-临浦旧事</w:t>
      </w:r>
    </w:p>
    <w:p>
      <w:r>
        <w:t>作者：朱冠右口述；吴桑梓整理；杭州市场萧山区临浦镇人民政府，杭州市场萧山区文学艺术界联合会编</w:t>
      </w:r>
    </w:p>
    <w:p>
      <w:r>
        <w:t>出版社：北京：方志出版社</w:t>
      </w:r>
    </w:p>
    <w:p>
      <w:r>
        <w:t>出版日期：2004.12</w:t>
      </w:r>
    </w:p>
    <w:p>
      <w:r>
        <w:t>总页数：262</w:t>
      </w:r>
    </w:p>
    <w:p>
      <w:r>
        <w:t>更多请访问教客网: www.jiaokey.com</w:t>
      </w:r>
    </w:p>
    <w:p>
      <w:r>
        <w:t>小上海-临浦旧事 评论地址：https://www.jiaokey.com/book/detail/12713187.html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