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丝绸之路草原文化研究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丝绸之路草原文化研究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本书出售、求购地址：https://www.jiaokey.com/book/detail/12713170.html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关键词搜索：https://www.jiaokey.com/tag/丝绸之路草原文化研究.html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