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得失塞翁马  襟怀孺子牛  怀念叶至善先生</w:t>
      </w:r>
    </w:p>
    <w:p>
      <w:r>
        <w:rPr>
          <w:rFonts w:ascii="宋体" w:hAnsi="宋体" w:eastAsia="宋体"/>
          <w:sz w:val="24"/>
        </w:rPr>
        <w:t>吴道弘，商金林主编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得失塞翁马  襟怀孺子牛  怀念叶至善先生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吴道弘，商金林主编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本书出售、求购地址：https://www.jiaokey.com/book/detail/12713134.html</w:t>
      </w:r>
    </w:p>
    <w:p>
      <w:r>
        <w:t>更多相关图书推荐：https://www.jiaokey.com</w:t>
      </w:r>
    </w:p>
    <w:p>
      <w:r>
        <w:t>吴道弘，商金林主编 其他作品：https://www.jiaokey.com/tag/吴道弘，商金林主编.html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关键词搜索：https://www.jiaokey.com/tag/得失塞翁马  襟怀孺子牛  怀念叶至善先生.html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