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京华遗韵  西方版画中的明清老北京  1598-1902  汉英对照</w:t>
      </w:r>
    </w:p>
    <w:p>
      <w:r>
        <w:rPr>
          <w:rFonts w:ascii="宋体" w:hAnsi="宋体" w:eastAsia="宋体"/>
          <w:sz w:val="24"/>
        </w:rPr>
        <w:t>李弘著；（英）马思奇译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京华遗韵  西方版画中的明清老北京  1598-1902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李弘著；（英）马思奇译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本书出售、求购地址：https://www.jiaokey.com/book/detail/12713113.html</w:t>
      </w:r>
    </w:p>
    <w:p>
      <w:r>
        <w:t>更多相关图书推荐：https://www.jiaokey.com</w:t>
      </w:r>
    </w:p>
    <w:p>
      <w:r>
        <w:t>李弘著；（英）马思奇译 其他作品：https://www.jiaokey.com/tag/李弘著；（英）马思奇译.html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关键词搜索：https://www.jiaokey.com/tag/京华遗韵  西方版画中的明清老北京  1598-1902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