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中国新方志5000种书目提要  上海通志馆藏</w:t>
      </w:r>
    </w:p>
    <w:p>
      <w:r>
        <w:rPr>
          <w:rFonts w:ascii="宋体" w:hAnsi="宋体" w:eastAsia="宋体"/>
          <w:sz w:val="24"/>
        </w:rPr>
        <w:t>朱敏彦主编；杨军益等编撰；上海通志馆编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中国新方志5000种书目提要  上海通志馆藏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朱敏彦主编；杨军益等编撰；上海通志馆编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本书出售、求购地址：https://www.jiaokey.com/book/detail/12713103.html</w:t>
      </w:r>
    </w:p>
    <w:p>
      <w:r>
        <w:t>更多相关图书推荐：https://www.jiaokey.com</w:t>
      </w:r>
    </w:p>
    <w:p>
      <w:r>
        <w:t>朱敏彦主编；杨军益等编撰；上海通志馆编 其他作品：https://www.jiaokey.com/tag/朱敏彦主编；杨军益等编撰；上海通志馆编.html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关键词搜索：https://www.jiaokey.com/tag/中国新方志5000种书目提要  上海通志馆藏.html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