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书名：清史图典  清朝通史图录  第5册  雍正朝</w:t>
      </w:r>
    </w:p>
    <w:p>
      <w:r>
        <w:t>作者：朱诚如主编；聂卉卷主编；故宫博物院编</w:t>
      </w:r>
    </w:p>
    <w:p>
      <w:r>
        <w:t>出版社：北京：紫禁城出版社</w:t>
      </w:r>
    </w:p>
    <w:p>
      <w:r>
        <w:t>出版日期：2002.01</w:t>
      </w:r>
    </w:p>
    <w:p>
      <w:r>
        <w:t>总页数：195</w:t>
      </w:r>
    </w:p>
    <w:p>
      <w:r>
        <w:t>更多请访问教客网: www.jiaokey.com</w:t>
      </w:r>
    </w:p>
    <w:p>
      <w:r>
        <w:t>清史图典  清朝通史图录  第5册  雍正朝 评论地址：https://www.jiaokey.com/book/detail/12713102.html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