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第4卷  江孜及其寺院  第2册  题记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梵天佛地  第4卷  江孜及其寺院  第2册  题记 评论地址：https://www.jiaokey.com/book/detail/12713090.html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