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书名：中朝疆界与民族关系研究</w:t>
      </w:r>
    </w:p>
    <w:p>
      <w:r>
        <w:t>作者：刘国石著</w:t>
      </w:r>
    </w:p>
    <w:p>
      <w:r>
        <w:t>出版社：长春：吉林文史出版社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中朝疆界与民族关系研究 评论地址：https://www.jiaokey.com/book/detail/12713061.html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