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书名：20世纪中日俄（苏）三国关系史研究</w:t>
      </w:r>
    </w:p>
    <w:p>
      <w:r>
        <w:t>作者：陈景彦等著</w:t>
      </w:r>
    </w:p>
    <w:p>
      <w:r>
        <w:t>出版社：长春:长春出版社,2011.01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20世纪中日俄（苏）三国关系史研究 评论地址：https://www.jiaokey.com/book/detail/12713060.html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