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书名：念佛功德不可思议  《大势至菩萨念佛圆通章研习报告》续编《法音流芬》（听经录要）精选</w:t>
      </w:r>
    </w:p>
    <w:p>
      <w:r>
        <w:t>作者：上净下空老法师编</w:t>
      </w:r>
    </w:p>
    <w:p>
      <w:r>
        <w:t>出版社：宁海县大悲净苑</w:t>
      </w:r>
    </w:p>
    <w:p>
      <w:r>
        <w:t>出版日期：2004.04</w:t>
      </w:r>
    </w:p>
    <w:p>
      <w:r>
        <w:t>总页数：172</w:t>
      </w:r>
    </w:p>
    <w:p>
      <w:r>
        <w:t>更多请访问教客网: www.jiaokey.com</w:t>
      </w:r>
    </w:p>
    <w:p>
      <w:r>
        <w:t>念佛功德不可思议  《大势至菩萨念佛圆通章研习报告》续编《法音流芬》（听经录要）精选 评论地址：https://www.jiaokey.com/book/detail/12713041.html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