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会计准则国际趋同的经济后果与博弈</w:t>
      </w:r>
    </w:p>
    <w:p>
      <w:r>
        <w:rPr>
          <w:rFonts w:ascii="宋体" w:hAnsi="宋体" w:eastAsia="宋体"/>
          <w:sz w:val="24"/>
        </w:rPr>
        <w:t>夏大慰，赵春光，郑德渊等著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会计准则国际趋同的经济后果与博弈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夏大慰，赵春光，郑德渊等著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本书出售、求购地址：https://www.jiaokey.com/book/detail/12712975.html</w:t>
      </w:r>
    </w:p>
    <w:p>
      <w:r>
        <w:t>更多相关图书推荐：https://www.jiaokey.com</w:t>
      </w:r>
    </w:p>
    <w:p>
      <w:r>
        <w:t>夏大慰，赵春光，郑德渊等著 其他作品：https://www.jiaokey.com/tag/夏大慰，赵春光，郑德渊等著.html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关键词搜索：https://www.jiaokey.com/tag/会计准则国际趋同的经济后果与博弈.html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