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书名：骨科教程  肌肉骨骼疾病</w:t>
      </w:r>
    </w:p>
    <w:p>
      <w:r>
        <w:t>作者：（美）伯恩斯坦主编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总页数：399</w:t>
      </w:r>
    </w:p>
    <w:p>
      <w:r>
        <w:t>更多请访问教客网: www.jiaokey.com</w:t>
      </w:r>
    </w:p>
    <w:p>
      <w:r>
        <w:t>骨科教程  肌肉骨骼疾病 评论地址：https://www.jiaokey.com/book/detail/12712966.html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